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05078" w14:textId="62050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24 декабря 2018 года № 195 "Об утверждении Кобдинского районного бюджета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13 марта 2019 года № 209. Зарегистрировано Департаментом юстиции Актюбинской области 15 марта 2019 года № 6000.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Кобдинский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24 декабря 2018 года № 195 "Об утверждении Кобдинского районного бюджета на 2019-2021 годы" (зарегистрированное в реестре государственной регистрации нормативных правовых актов № 3-7-188, опубликованное 10 января 2019 года в эталонном контрольном банке нормативных правовых актов Республики Казахстан в электронном виде)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Кобдинский районный бюджет на 2019-2021 годы, согласно приложениям 1, 2 и 3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- 4 264 445,0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- 383 351,0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- 12 264,0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- 11 300,0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- 3 857 530,0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- 4 333 281,0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- 89 171,0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- 106 050,0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16 879,0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- 158 007,0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158 007,0 тысяча тенге";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втором абзаце: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"181 255,0" заменить цифрами "196 917,0";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развитие системы водоснабжения и водоотведения – 28 026,0 тысяч тенге";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третьем абзаце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"13 942,0" заменить цифрами "32 632,0";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одиннадцатом абзаце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"6 691,0" заменить цифрами "13 382,0";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дополнить абзацами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оснащение кабинетов начальной военной подготовки общеобразовательных школ - 4 000,0 тысяч тенге";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оказание социальной помощи при наступлении трудной жизненной ситуации - 4 100,0 тысяч тенге";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создание центра распространения знаний - 3 000,0 тысяч тенге".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учереждению "Аппарат Кобдинского районного маслихата" в установленном законодательством порядке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Казахстан.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Борамбаев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Кобдинского районного маслихата от 13 марта 2019 года № 209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Кобдинского районного маслихата от 24 декабря 2018 года № 195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Кобдинский районный бюджет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3857530,0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бесплатного подвоза учащихся до школы и обратно в сельской местности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культуры и развития языков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-158007,0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