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72f6" w14:textId="a3b7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Бадамшинского сельского округа Каргалинского района от 30 октября 2009 года № 1 "Бадамша ауылдық округінің Кемпірсай станциясындағы көшелерге атау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Бадамшинского сельского округа Каргалинского района Актюбинской области от 26 июля 2019 года № 83. Зарегистрировано Департаментом юстиции Актюбинской области 30 июля 2019 года № 6309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внесений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Бадамшинского сельского округа Каргалинского района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Бадамшинского сельского округа Каргалинского района от 30 октября 2009 года № 1 на казахском языке "Бадамша ауылдық округінің Кемпірсай станциясындағы көшелерге атау беру туралы" (зарегистрированное в реестре государственной регистрации нормативных правовых актов за № 3-6-92, опубликованное 7 января 2010 года в газете "Қарғалы")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реквизитах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"Қарғалы ауданды Бадамша ауылдық округінің әкімі" заменить словами "Қарғалы ауданының Бадамша ауылдық округі әкімінің";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каңтардағы "Қазақстан Республикасындағы жергілікті мемлекеттік басқару және өзін-өзі баскару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 -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тұрғындардың пікірін ескере отырып, Қарғалы ауданының Бадамша ауылдық округінің әкімі ШЕШІМ ҚАБЫЛДАДЫ:".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Бадамшинского сельского округа" Каргалинского района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Бадамшинского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Дабилдин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