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8313" w14:textId="b798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Каргалинскому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31 декабря 2019 года № 235. Зарегистрировано Департаментом юстиции Актюбинской области 5 января 2020 года № 6647.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Вводится в действие с 01.01.2020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Каргалинского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Каргалинскому району на 2020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Каргалинского района от 28 мая 2018 года № 181 "Об установлении квоты рабочих мест для трудоустройства лиц, состоящих на учете службы пробаций по Каргалинскому району" (зарегистрированное в Реестре государственной регистрации нормативных правовых актов Республики Казахстан № 3-6-159, опубликованное 21 июня 2018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Государственному учреждению "Каргалинский районный отдел занятости и социальных программ"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Каргалинского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Ж. Тулегенова.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 1 января 2020года.</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Каргалинского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Каргалинского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декабря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Каргалинскому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"Степное Алтын Астық"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"Велиховка"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"ДиЛэнд"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"Кайракты"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