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1d179" w14:textId="0d1d1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родительской платы по Каргалинскому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Каргалинского района Актюбинской области от 31 декабря 2019 года № 237. Зарегистрировано Департаментом юстиции Актюбинской области 5 января 2020 года № 6645. Утратило силу постановлением акимата Каргалинского района Актюбинской области от 24 февраля 2021 года № 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Каргалинского района Актюбинской области от 24.02.2021 </w:t>
      </w:r>
      <w:r>
        <w:rPr>
          <w:rFonts w:ascii="Times New Roman"/>
          <w:b w:val="false"/>
          <w:i w:val="false"/>
          <w:color w:val="ff0000"/>
          <w:sz w:val="28"/>
        </w:rPr>
        <w:t>№ 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8-1) пункта 4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пункта 6 </w:t>
      </w:r>
      <w:r>
        <w:rPr>
          <w:rFonts w:ascii="Times New Roman"/>
          <w:b w:val="false"/>
          <w:i w:val="false"/>
          <w:color w:val="000000"/>
          <w:sz w:val="28"/>
        </w:rPr>
        <w:t>статьи 62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июля 2007 года "Об образовании" и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акимат Каргалинского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государственный образовательный заказ на дошкольное воспитание и обучение, размер родительской платы по Каргалинскому району,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Каргалинского района от 26 марта 2019 года № 360 "Об утверждении государственного образовательного заказа на дошкольное воспитание и обучение, размера родительской платы по Каргалинскому району" (зарегистрированное в Реестре государственной регистрации нормативных правовых актов № 6023, опубликованное 11 апреля 2019 года в Эталонном контрольном банке нормативных правовых актов Республики Казахстан в электронном виде).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"Каргалинский районный отдел образования, физической культуры и спорта" в установленном законодательством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Каргалинского района после его официального опубликования.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района Ж. Тулегенова.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Каргалинского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А. ДЖУСИБАЛИЕВ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Каргалинского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237</w:t>
            </w:r>
          </w:p>
        </w:tc>
      </w:tr>
    </w:tbl>
    <w:bookmarkStart w:name="z2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 родительской платы по Каргалинскому району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в редакции постановления акимата Каргалинского района Актюбинской области от 17.08.2020 </w:t>
      </w:r>
      <w:r>
        <w:rPr>
          <w:rFonts w:ascii="Times New Roman"/>
          <w:b w:val="false"/>
          <w:i w:val="false"/>
          <w:color w:val="ff0000"/>
          <w:sz w:val="28"/>
        </w:rPr>
        <w:t>№ 148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9"/>
        <w:gridCol w:w="2393"/>
        <w:gridCol w:w="3820"/>
        <w:gridCol w:w="1034"/>
        <w:gridCol w:w="2486"/>
        <w:gridCol w:w="2078"/>
      </w:tblGrid>
      <w:tr>
        <w:trPr>
          <w:trHeight w:val="30" w:hRule="atLeast"/>
        </w:trPr>
        <w:tc>
          <w:tcPr>
            <w:tcW w:w="4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 -территориальное расположение организаций дошкольного воспитания и обучения (город, село, поселок)</w:t>
            </w:r>
          </w:p>
        </w:tc>
        <w:tc>
          <w:tcPr>
            <w:tcW w:w="3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 дошкольного воспитания и обучения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 на дошкольное воспитание и обучение</w:t>
            </w:r>
          </w:p>
        </w:tc>
        <w:tc>
          <w:tcPr>
            <w:tcW w:w="20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организациях дошкольного воспитания и обучения в день (тенге)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 организаций дошкольного воспитания и обучения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одного воспитанника в организациях дошкольного воспитания и обучения в месяц (тенге)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Косестек</w:t>
            </w:r>
          </w:p>
        </w:tc>
        <w:tc>
          <w:tcPr>
            <w:tcW w:w="3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"Ясли-детский сад "Балауса" государственного учреждения "Аппарата акима Кос-Истекского сельского округа" Каргалинского района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37200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350 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Степное</w:t>
            </w:r>
          </w:p>
        </w:tc>
        <w:tc>
          <w:tcPr>
            <w:tcW w:w="3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 - детский сад "Ақбота" государственного учреждения "Аппарат акима Степного сельского округа" Каргалинского района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37200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350 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Бадамша</w:t>
            </w:r>
          </w:p>
        </w:tc>
        <w:tc>
          <w:tcPr>
            <w:tcW w:w="3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 - детский сад "Айгөлек" государственного учреждения "Аппарата акима Бадамшинского сельского округа" Каргалинского района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37200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Бадамша</w:t>
            </w:r>
          </w:p>
        </w:tc>
        <w:tc>
          <w:tcPr>
            <w:tcW w:w="3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"Дошкольная организация "Балапан" государственного учреждения "Аппарат акима Бадамшинского сельского округа" Каргалинского района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37200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450 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Петропавловка</w:t>
            </w:r>
          </w:p>
        </w:tc>
        <w:tc>
          <w:tcPr>
            <w:tcW w:w="3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 - детский сад "Бәйтерек" государственного учреждения "Аппарат акима Желтауского сельского округа" Каргалинского района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37200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Ш.Калдаякова</w:t>
            </w:r>
          </w:p>
        </w:tc>
        <w:tc>
          <w:tcPr>
            <w:tcW w:w="3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 - детский сад "Бөбек" государственного учреждения "Аппарат акима Желтауского сельского округа" Каргалинского района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37200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