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dc46" w14:textId="174d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Каргалинского районного бюджета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25 декабря 2019 года № 396. Зарегистрировано Департаментом юстиции Актюбинской области 27 декабря 2019 года № 6630.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Каргалинский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5 447 861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587 591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10 088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4 845 182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6 053 353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51 062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78 340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27 278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-656 554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656 554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494 725,4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27 278,3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189 106,9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Каргалинского районного маслихата Актюбинской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06.05.2020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26.06.2020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28.08.2020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02.11.2020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24.12.2020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Каргалинского районного маслихата Актюбинской области от 06.05.2020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2019 года "О республиканском бюджете на 2020-2022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"Об уточнении республиканского бюджета на 2020 год"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выплат- 32 668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Каргалинского районного маслихата Актюбинской области от 26.06.2020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2020 год субвенции, передаваемые из областного бюджета в сумме – 3 074 000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2020 год субвенции, передаваемые из районного бюджета в бюджеты сельских округов в сумме – 411 037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Бадамшинского сельского округа" - 121 360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Желтауского сельского округа" - 118 616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Кемпирсайского сельского округа" – 18 123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Кос-Истекского сельского округа" – 60 133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Ащылысайского сельского округа" – 23 965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Степного сельского округа" – 35 299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Велиховского сельского округа" – 18 179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Алимбетовского сельского округа" – 15 362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2020 год поступление целевых текущих трансфертов и трансфертов на развитие из республиканского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увеличение оплаты труда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доплату за квалификационную категорию педагогам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строительство и (или) реконструкция жилья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приобретение жилья коммунального жилищного фонда для социально уязвимых слоев населения и (или) малообеспеченных многодетных 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компенсацию потерь в связи со снижением налоговой нагрузки для субъектов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увеличение оплаты труда педагогов государственных организаций среднего и дополнительного образования в сфере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и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Каргалинского районного маслихата Актюбинской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06.05.2020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26.06.2020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24.12.2020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2020 год поступление кредитов из республиканского бюджета 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финансирование мер в рамках Дорожной карты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Каргалинского районного маслихата Актюбинской области от 06.05.2020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2020 год поступление целевых текущих трансфертов и трансфертов на развитие из областного бюджета 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обновление компьютерной техники общеобразовательных школ (оказание услуг сервисного обслуживания);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сервисное обслуживание кабинетов новой модификации общеобразовательных школ (химия, физика, биология, робототехника);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установку камер видеонаблюдения в общеобразовательных школах;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гарантированного социального пакета для детей от 6-18 лет из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ежегодного оплачиваемого трудового отпуска продолжительностью 42 календарных дней педагогических работников до 56 дней (работников детских дошкольных организаций);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реализацию государственного образовательного заказа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увеличение размеров должностных окладов педагогов-психологов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доплату за преподавание на английском языке предметов естественно-математического направления;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выплату доплаты учителям со степенью магистра;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выплату доплаты учителям, за наставничество молодым учителям;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увеличение размеров доплаты за классное руководство работникам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увеличение размеров доплаты за проверку тетрадей, письменных работ работникам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увеличение ежегодного оплачиваемого трудового отпуска продолжительностью 42 календарных дней педагогических работников до 56 дней (работникам организаций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возмещение владельцам стоимости изымаемых и уничтожаемых больных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строительство и реконструкция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освещение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финансирование приоритетных проектов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дистанционного обучения для детей из социально - уязвимого слоя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продуктово-бытовым набором отдельных категорий населения на период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присуждение грантов государственным учреждениям образования за высокие показатели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и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Каргалинского районного маслихата Актюбинской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06.05.2020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28.08.2020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2020 год целевые текущие трансферты в бюджеты сельских округов 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капитальные расходы подведомственных государственных учреждений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санитарии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строительство и реконструкция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мест захоронений и погребение безродных.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Каргалинского районного маслихата Актюбинской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06.05.2020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28.08.2020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2020 год в сумме – 0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Каргалинского районного маслихата Актюбинской области от 28.08.2020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Каргалинского районного маслихата Актюбинской области от 02.11.2020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районного бюджета,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Каргалинского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Каргалинский районный маслихат от 25 декабря 2019 года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25 декабря 2019 года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25 декабря 2019 года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Каргалинского районного маслихата от 25 декабря 2019 года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программ, не подлежащих секвестру в процессе исполнения Каргалинского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