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4cf0" w14:textId="8b04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26 ноября 2019 года № 208. Зарегистрировано Департаментом юстиции Актюбинской области 28 ноября 2019 года № 6500. Утратило силу постановлением акимата Каргалинского района Актюбинской области от 27 ноября 2020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Каргалинского района Актюбинской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по Каргалинскому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экономики и бюджетного планирования"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Каргалинского района А. Шуиншалиева.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                                                      А. ДЖУСИБАЛИЕВ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Каргалинскому району" М. Актаев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2019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2669"/>
        <w:gridCol w:w="5836"/>
      </w:tblGrid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Ш.Калдаякова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Степнойский сельский округ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