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ecd" w14:textId="fb7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августа 2019 года № 375. Зарегистрировано Департаментом юстиции Актюбинской области 13 августа 2019 года № 6348. Утратило силу - решением Каргалинского районного маслихата Актюбинской области от 3 июня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Каргалинского районного маслихата Актюбинской области от 03.06.2020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Каргалинского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"Каргалинский районный отдел занятости и социальных программ"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или его представитель по нотариально заверенной доверенности– (далее – услугополучатель) предоставляет заявление в произвольной форме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- решением Каргалинского районного маслихата Актюбинской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по оплате коммунальных услуг и приобретению топлива в размере 5 (пять)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