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80c1" w14:textId="a2e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308 "Об утверждении бюджета Желтауского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2019 года № 338. Зарегистрировано Департаментом юстиции Актюбинской области 5 апреля 2019 года № 6064.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308 "Об утверждении бюджета Желтауского сельского округа на 2019-2021 годы" (зарегистрованное в Реестре государственной регистрации нормативных правовых актов за № 3-6-187,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"122 208" заменить цифрами "123 170",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"113 846" заменить цифрами "114 808";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"122 208" заменить цифрами "124 811,6";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"-1 641,6";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"1 641,6".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"962 тысяч тенге - на реализацию государственного образовательного заказа в дошкольных организациях образования.".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