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8a351f" w14:textId="38a351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родительской платы по Каргалинскому району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Каргалинского района Актюбинской области от 26 марта 2019 года № 360. Зарегистрировано Департаментом юстиции Актюбинской области 1 апреля 2019 года № 6023. Утратило силу постановлением акимата Каргалинского района Актюбинской области от 31 декабря 2019 года № 237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постановлением акимата Каргалинского района Актюбинской области от 31.12.2019 </w:t>
      </w:r>
      <w:r>
        <w:rPr>
          <w:rFonts w:ascii="Times New Roman"/>
          <w:b w:val="false"/>
          <w:i w:val="false"/>
          <w:color w:val="ff0000"/>
          <w:sz w:val="28"/>
        </w:rPr>
        <w:t>№ 237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31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Казахстан", подпунктом 8-1) пункта 4 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и пункта 6 </w:t>
      </w:r>
      <w:r>
        <w:rPr>
          <w:rFonts w:ascii="Times New Roman"/>
          <w:b w:val="false"/>
          <w:i w:val="false"/>
          <w:color w:val="000000"/>
          <w:sz w:val="28"/>
        </w:rPr>
        <w:t>статьи 62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27 июля 2007 года "Об образовании", акимат Каргалинского района ПОСТАНОВЛЯЕТ: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государственный образовательный заказ на дошкольное воспитание и обучение, размер родительской платы по Каргалинскому району,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"Каргалинский районный отдел образования"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 юстиции Актюбинской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постановления на официальное опубликование в эталонном контрольном банке нормативных правовых актов Республики Казахстан в электронном виде.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заместителя акима района Ж. Толегенова.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 и распространяется на правоотношения, возникшие с 1 января 2019 года.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Джусибалиев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акимата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Каргалинского района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марта 2019 года № 360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родительской платы по Каргалинскому району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08"/>
        <w:gridCol w:w="5588"/>
        <w:gridCol w:w="1453"/>
        <w:gridCol w:w="2071"/>
        <w:gridCol w:w="2580"/>
      </w:tblGrid>
      <w:tr>
        <w:trPr>
          <w:trHeight w:val="30" w:hRule="atLeast"/>
        </w:trPr>
        <w:tc>
          <w:tcPr>
            <w:tcW w:w="60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55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Административно-территориальное расположение организаций дошкольного воспитания и обучения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воспитанников в организациях дошкольного воспитания и обучения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Средняя стоимость расходов на одного воспитанника в месяц (тенге)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родительской платы в организациях дошкольного воспитания и обучения в день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Детский сад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"Ясли-детский сад "Балауса",село Косестек Каргалинского района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"Акбота", село Степное Каргалинского района,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"Айголек" государственного учреждения "Аппарат акима Бадамшинского сельского округа, село Бадамша Каргалинского района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"Дошкольная организация "Балапан" государственного учреждения "Аппарат акима Бадамшинского сельского округа", село Бадамша Каргалинского района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"Байтерек" государственного учреждения "Аппарат акима Желтауского сельского округа", село Петропавловка Каргалинского района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  <w:tr>
        <w:trPr>
          <w:trHeight w:val="30" w:hRule="atLeast"/>
        </w:trPr>
        <w:tc>
          <w:tcPr>
            <w:tcW w:w="60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5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Государственное коммунальное казенное предприятие "Ясли - детский сад "Бобек" государственного учреждения "Аппарат акима Желтауского сельского округа", село Ш. Калдаякова Каргалинского района</w:t>
            </w:r>
          </w:p>
        </w:tc>
        <w:tc>
          <w:tcPr>
            <w:tcW w:w="14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</w:t>
            </w:r>
          </w:p>
        </w:tc>
        <w:tc>
          <w:tcPr>
            <w:tcW w:w="20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34930</w:t>
            </w:r>
          </w:p>
        </w:tc>
        <w:tc>
          <w:tcPr>
            <w:tcW w:w="25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350 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