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5bd4" w14:textId="6f05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села Иргиз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Иргизского сельского округа Иргизского района Актюбинской области от 14 марта 2019 года № 37. Зарегистрировано Департаментом юстиции Актюбинской области 19 марта 2019 года № 6012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мнение населения села Иргиз и на основании заключения ономастической комиссии Актюбинской области от 20 декабря 2018 года аким Иргизского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безымянным улицам села Иргиз: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улица "Әлеукеш Көбеков";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улица "Әйтеке би";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улица "Шалқар";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улица "Арал";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улица "Сұңқарқия";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улица "Маңтөбе";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улица "Темірастау";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улица "Қабырға";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улица "Мәні";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улица "Қосбүйрек";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улица "Байтақкөл";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улица "Қызылкөл";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улица "Құмтоғай";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улица "Телқара";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улица "Нарқызыл";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улица "Құтикөл";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улица "Айырқызыл"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проспект "Кенесары хан"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Иргизского сельского округа"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Иргизского района.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сельского округа М. Нурпейс.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Иргизского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