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f73" w14:textId="d16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11 июня 2018 года № 87 "Об утверждении перечня, наименований и индексов автомобильных дорог общего пользования районного значения по Иргизскому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10 июня 2019 года № 97. Зарегистрировано Департаментом юстиции Актюбинской области 10 июня 2019 года № 6242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11 июня 2018 года № 87 "Об утверждении перечня, наименований и индексов автомобильных дорог общего пользования районного значения по Иргизскому району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№ 3-5-187, опубликованное 24 июля 2018 года в эталонном контрольном банке нормативных правовых актов Республики Казахстан в электронном виде)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руководителя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___________Н. Аспенов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"10" июня 2019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11 июня 2018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5484"/>
        <w:gridCol w:w="1915"/>
        <w:gridCol w:w="3626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Кутиколь-Жарма-Куйлыс-Жайсанбай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