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4d638" w14:textId="5a4d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Иргизского районного маслихата от 19 февраля 2014 года № 124 "Об утверждении Правил проведения раздельных сходов местного сообщества в Иргизском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Иргизского районного маслихата Актюбинской области от 24 мая 2019 года № 233. Зарегистрировано Департаментом юстиции Актюбинской области 29 мая 2019 года № 6211. Утратило силу решением Иргизского районного маслихата Актюбинской области от 30 октября 2023 года № 63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Иргизского районного маслихата Актюбинской области от 30.10.2023 № 63 (вводится в действие по истечении десяти календарных дней после дня его первого официального опубликования).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октября 2013 года № 1106 "Об утверждении Типовых правил проведения раздельных сходов местного сообщества",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Иргизский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19 февраля 2014 года № 124 "Об утверждении Правил проведения раздельных сходов местного сообщества в Иргизском районе" (зарегистрированное в реестре государственной регистрации нормативных правовых актов № 3816, опубликованное 31 марта 2014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в Иргизском районе, утвержденные указанным решением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Иргизского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Иргизского района.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Иргизского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233 от 24 мая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 № 124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Иргизского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2014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Иргизском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Иргизском районе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39–3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села,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села, улицы (далее - раздельный сход) на территории сел, сельских округов Иргизского района, созывается и проводится с целью избрания представителей для участия в сходе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настоящих Правилах используются следующие понятия: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самоуправление - деятельность, осуществляемая населением непосредственно, а также через маслихаты и другие органы местного самоуправления, направленная на самостоятельное решение вопросов местного значения под свою ответственность;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местное сообщество -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вопросы местного значения - вопросы деятельности соответствующей административно-территориальной единицы регулирование которых связано с обеспечением прав и законных интересов большинства жителей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Полномочия раздельного схода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раздельного схода принимают решения по вопросам, внесенным в его повестку: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внесение предложений маслихату района, акимам района и сельских округов, органам местного самоуправления по вопросам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заслушивание и обсуждение отчетов акимов по вопросам осуществления ими функций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заслушивание и обсуждение отчетов маслихата о проделанной работе маслихата района, деятельности его постоянных комиссий;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иные вопросы местного значения, определенные сходом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Порядок проведения раздельных сходов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созывается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района на проведение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и обсуждаемых вопросах население местного сообщества оповещается не позднее чем за десять календарных дней до дня его проведения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в пределах села, улицы организуется акимом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проводится регистрация присутствующих жителей соответствующего села, улицы,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открывается акимом сельского округа или уполномоченным им лицом.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Для участия в сходе местного сообщества участниками раздельного схода выдвигаются кандидатуры представителей жителей села, улицы, в возрасте старше 18 лет, дееспособные, не имеющие судимости в количественном составе на 100 жителей 1 человек.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села, улицы для участия в сходе местного сообщества определяется на основе принципа равного представительства.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наибольшие голоса участников раздельного схода.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ведется протокол, который подписывается председателем и секретарем и передается в аппарат акима соответствующего сельского округа.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Раздельный сход местного сообщества считается состоявшимся при участии в нем не менее десяти процентов членов местного сообщества. В случае проведения сходов местного сообщества с участием представителей сход местного сообщества считается состоявшимся при участии в нем не менее половины от общего количества избранных представителей на раздельных сходах местного сообщества жителей села, улицы.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Решение схода местного сообщества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Решение схода местного сообщества считается принятым, если за него проголосовало более половины участников схода местного сообщества.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вправе выразить несогласие с решением раздельного схода местного сообщества, которое разрешается путем повторного обсуждения вопросов, вызвавших такое несогласие.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невозможности разрешения вопросов, вызвавших несогласие акима сельского округа, вопрос разрешается вышестоящимакимом после его предварительного обсуждения на заседании маслихата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Решения, принятые на раздельном сходе местного сообщества, распространяются через средства массовой информации или иными способами.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необходимости по итогам решения раздельного схода местного сообщества аким сельского округа принимает решение.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Заключительное положение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проведении раздельного схода членам местного сообщества необходимо соблюдать общественный порядок.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