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c067" w14:textId="530c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Иргизского районного маслихата от 4 января 2019 года № 197 "Об утверждении бюджета Аманкольского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мая 2019 года № 232. Зарегистрировано Департаментом юстиции Актюбинской области 29 мая 2019 года № 6203.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4 января 2019 года № 197 "Об утверждении бюджета Аманкольского сельского округа на 2019-2021 годы" (зарегистрированное в Реестре государственной регистрации нормативных правовых актов за № 3-5-205, опубликованное 1 февраля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"56 765" заменить цифрами "63 851";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"53 714" заменить цифрами "60 800";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"57 117,1" заменить цифрами "64 203,1";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"9 722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"1 377 тысяч тенге - на повышение заработной платы отдельных категорий административных государственных служащих.".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24 " мая 2019 года №232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4 " января 2019 года №197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Функ-цио наль-ная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Функ-циональ-ная подгруп-па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бюджет-ных про-грамм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Про-грам-ма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(тыс.тенге)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