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2a2" w14:textId="0480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Иргизского района от 04 мая 2017 года № 57"Об установлении квоты рабочих мест для инвалидов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апреля 2019 года № 65. Зарегистрировано Департаментом юстиции Актюбинской области 23 апреля 2019 года № 6115. Утратило силу постановлением акимата Иргизского района Актюбинской области от 5 апреля 2021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04 мая 2017 года № 57 "Об установлении квоты рабочих мест для инвалидов по Иргизскому району" (зарегистрированное в реестре государственной регистрации нормативных правовых актов за № 5498, опубликованное 24 мая 2017 года в районной газете "Ырғыз")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слова "в размере трех процентов списочной численности рабочих мест" заменить словами "в размере трех процентов списочной численности работников".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Шахина.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