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043b2" w14:textId="af043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Иргизского района от 22 декабря 2017 года № 172 "Об определении видов и порядка поощрений, а также размера денежного вознаграждения граждан, участвующих в обеспечении общественного порядка в Иргизском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17 апреля 2019 года № 64. Зарегистрировано Департаментом юстиции Актюбинской области 22 апреля 2019 года № 6110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Иргизского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Иргизского района от 22 декабря 2017 года № 172 "Об определении видов и порядка поощрений, а также размера денежного вознаграждения граждан, участвующих в обеспечении общественного порядка в Иргизском районе" (зарегистрированное в Реестре государственной регистрации нормативных правовых актов № 5789, опубликованное 17 января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Иргизского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Иргизского района.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Н. Кызбергенова.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Иргизского района от 17 апреля 2019 года 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Иргизского района от 22 декабаря 2017 года № 172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Иргизском районе </w:t>
      </w:r>
      <w:r>
        <w:br/>
      </w:r>
      <w:r>
        <w:rPr>
          <w:rFonts w:ascii="Times New Roman"/>
          <w:b/>
          <w:i w:val="false"/>
          <w:color w:val="000000"/>
        </w:rPr>
        <w:t>1. Виды поощрения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Видами поощрения граждан, участвующих в обеспечении общественного порядка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поощрения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граждан, участвующих в охране общественного порядка, способствовавших предупреждению и пресечению преступлений, рассматривается комиссией по поощрению граждан, участвующих в охране общественного порядка, способствовавщих предупреждению и пресечению преступлений (далее-Комиссия), созданной акиматом Иргизского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Предложения по поощрению граждан, принимающих активное участие в охране общественного порядка, обеспечении общественной безопасности, предупреждении и пресечении преступлений, на рассмотрение комиссии вносит начальник ОП* Иргизского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выплаты поощрения - приказ начальника ДП* Актюбинской области согласно решению, принятому Комиссией.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денежного вознаграждения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денежного вознаграждения устанавливается Комиссией и не превышает 10-кратного месячного расчетного показателя.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Выплата денежного вознаграждения производится ОП Иргизского района, за счет средств областного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Средства на выплату поощрений предусматриваются в составе расходов ДП Актюбинской области отдельной программой.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ОП – Отдел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ДП –Департамент полиции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