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07e4" w14:textId="b460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Иргизском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29 марта 2019 года № 215. Зарегистрировано Департаментом юстиции Актюбинской области 3 апреля 2019 года № 6058. Утратило силу решением Иргизского районного маслихата Актюбинской области от 18 марта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Иргизского районного маслихата Актюбинской области от 21.09.2020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Иргизского районного маслихата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Иргизском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29 марта 2019 года № 215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Иргизском районе </w:t>
      </w:r>
      <w:r>
        <w:br/>
      </w:r>
      <w:r>
        <w:rPr>
          <w:rFonts w:ascii="Times New Roman"/>
          <w:b/>
          <w:i w:val="false"/>
          <w:color w:val="000000"/>
        </w:rPr>
        <w:t>1. Порядок оказания жилищной помощи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"Иргизский районный отдел занятости и социальных программ" (далее - уполномоченный орган).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Иргизского районного маслихата Актюбинской области от 21.09.2020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филиал некоммерческого акционерного общества "Государственная корпорация "Правительство для граждан по Актюбинской области"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Иргизского районного маслихата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ПриҰм заявлений и выдача результатов оказания государственной услуги осуществляется согласно Правил оказания государственной услуги "Назначение жилищной помощи", утвержденных приказом исполняющего обязанности Министра индустрии и инфраструктурного развития Республики Казахстан от 16 октября 2020 года №539 (зарегистрированное в Реестре государственной регистрации нормативных правовых актов за №21500).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Иргизского районного маслихата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- решением Иргизского районного маслихата Актюбинской области от 21.09.2020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10 настоящего Размера и порядка оказания жилищной помощи в Иргизском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Иргизского районного маслихата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Иргизского районного маслихата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малообеспеченным семьям (гражданам) производится в соответствии нижеследующими нормами: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твердого топлива (угля)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в месяц –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№33200).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Иргизского районного маслихата Актюбинской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