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219b" w14:textId="46e2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4 января 2019 года № 195 "Об утверждении бюджета Иргизского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29 марта 2019 года № 212. Зарегистрировано Департаментом юстиции Актюбинской области 3 апреля 2019 года № 6036.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195 "Об утверждении бюджета Иргизского сельского округа на 2019-2021 годы" (зарегистрированное в Реестре государственной регистрации нормативных правовых актов за № 3-5-203, 31 января 2019 года опубликованное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"206 106" заменить цифрами "226 339";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"182 655" заменить цифрами "202 888";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"206 106" заменить цифрами "226 884,5";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"0" заменить цифрами "-545,5";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цифры "0" заменить цифрами "545,5";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"19 153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"1 080 тысяча тенге - на установку камер видеонаблюдения в детских дошкольных учреждениях.".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Иргизского района.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марта 2019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