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2288" w14:textId="d572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Иргизскому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12 февраля 2019 года № 19. Зарегистрировано Управлением юстиции Иргизского района Департамента юстиции Актюбинской области 19 февраля 2019 года № 3-5-206.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Иргизскому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Иргизского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Иргизского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Иргизского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Шахина.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