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997f2" w14:textId="79997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Сартогайского сельского округа Байганинского района от 5 апреля 2018 года № 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Сартогайского сельского округа Байганинского района Актюбинской области от 19 ноября 2019 года № 9. Зарегистрировано Департаментом юстиции Актюбинской области 20 ноября 2019 года № 6471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руководителя Байганинской районной территориальной инспекции Комитета ветеринарного контроля и надзора Министерства сельского хозяйства Республики Казахстан от 12 ноября 2019 года № 2-8-05/158, аким Сартогайского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на территориии села Алтай батыр Сартогайского сельского округа Байганинского района, в связи с проведением комплекса ветеринарных мероприятий по ликвидации очагов болезни бруцеллез среди крупного рогатого скота.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Сартогайского сельского округа Байганинского района от 5 апреля 2018 года № 3 "Об установлении ограничительных мероприятий" (зарегистрированное в Реестре государственной регистрации нормативных правовых актов за № 3-4-171, опубликованное 5 мая 2018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Сартогайского сельского округа Байганинского района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Байганинского района после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решением акима Сартогайского сельского округа Байганинского района Актюбинской области от 10.11.2020 </w:t>
      </w:r>
      <w:r>
        <w:rPr>
          <w:rFonts w:ascii="Times New Roman"/>
          <w:b w:val="false"/>
          <w:i w:val="false"/>
          <w:color w:val="00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