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0ba1" w14:textId="0190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по Байганинскому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27 ноября 2019 года № 307. Зарегистрировано Департаментом юстиции Актюбинской области 28 ноября 2019 года № 6499. Утратило силу постановлением акимата Байганинского района Актюбинской области от 12 июня 2020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Байганинского района Актюбинской области от 12.06.2020 № 98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Настоящее постановление вводится в действие с 01.01.2020.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по Байганинскому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Байганинского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Байганинского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Байганинского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вводятся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Заместитель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Байганинскому 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 Р. Раушанов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    " __________ 2019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Байганинского района от "27" ноября 2019 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по Байганинскому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5"/>
        <w:gridCol w:w="2358"/>
        <w:gridCol w:w="5627"/>
      </w:tblGrid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Карауылкелдинский сельский округ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Кокбулак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Колтабанский сельский округ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Кораши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Жынгылдытогай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Ногайты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Ебейти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Айрык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Жаркамысский сельский округ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Сартогайский сельский округ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 батыр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Баршакум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Шукырши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Кызылбулакский сельский округ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Кемерши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Булактыкол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Дияр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Оймауыт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