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a5669" w14:textId="bca56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Байганинского районного маслихата от 24 декабря 2018 года № 192 "Об утверждении бюджета Байганинского района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31 октября 2019 года № 260. Зарегистрировано Департаментом юстиции Актюбинской области 5 ноября 2019 года № 6440.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Байганинский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Байганинского районного маслихата от 24 декабря 2018 года № 192 "Об утверждении бюджета Байганинского района на 2019-2021 годы" (зарегистрированное в Реестре государственной регистрации нормативных правовых актов № 3-4-195, опубликованное 10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"6 105 273,7" заменить цифрами "6 187 273,7";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- цифры "96 261" заменить цифрами "96 855,0",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"113 625" заменить цифрами "114 219,0";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- "-216 345,7" заменить цифрами "-366 345,7";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- цифры "216 345,7" заменить цифрами "366 345,7".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резерв местного исполнительного органа района на 2019 год - цифры "68 747" заменить цифрами "10 000,0".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Байганинского районного маслихата" в установленном законодательством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Байганинского районного маслихата после его официального опубликования.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вводится в действие с 1 января 2019 года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Байганинского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Табынбаева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Байганинского районного маслихата от 31 октября 2019 года № 260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Байганинского районного маслихата от 24 декабря 2018 года № 192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Байганинский районный бюджет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5 917 783,0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4 086 340,0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3 943 353,0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3 932 514,0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1 821 537,0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1 821 537,0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1 821 537,0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6 187 273,7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455 766,6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232 297,9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 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3 522 174,9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2 910 642,0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2 836 554,8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2 759 442,1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322 040,9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322 040,9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291 153,4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291 153,4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311 008,5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484 740,6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429 993,8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429 993,8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429 993,8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-366 345,7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366 345,7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на получение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270 084,7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Байганинского районного маслихата от 31 октября 2019 года № 260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Байганинского районного маслихата от 24 декабря 2018 года № 192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аппаратов акимов сельских округов в районном бюджете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Ащинский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Копинский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Миялинский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Сартугайский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20 564,8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20 266,5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20 616,1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27 567,7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20 847,1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18 710,6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18 688,3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26 223,5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18 648,9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18 710,6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18 688,3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26 223,5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18 648,9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18 710,6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18 688,3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26 223,5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18 648,9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18 627,6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18 355,3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18 617,9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22 079,5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18 541,9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