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c44" w14:textId="5b8f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14 мая 2019 года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сентября 2019 года № 251. Зарегистрировано Департаментом юстиции Актюбинской области 17 сентября 2019 года № 6381. Утратило силу решением Байганинского районного маслихата Актюбинской области от 15 сентября 2021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15.09.2021 № 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русском языке, текст на казахском языке не меняется решением Байганинского районного маслихата Актюбинской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за № 10030,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зарегистирированного в Реестре государственной регистрации нормативных правовых актов за № 4275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Байганинский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14 мая 2019 года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 (зарегистрированное в реестре государственной регистрации нормативных правовых актов № 6149, опубликованное 31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 утверждении Методики расчета тарифа на сбор, вывоз и захоронение твердых бытовых отходов" заменить словами "Об утверждении Методики расчета тарифа на сбор, вывоз, утилизацию, переработку и захоронение твердых бытовых отходов";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редакцию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2019 года от "11" сентября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"14" мая 2019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4534"/>
        <w:gridCol w:w="3072"/>
        <w:gridCol w:w="3072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м³ на 1 расчетную единицу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торгового места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торговой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 общей площади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2019 года от "11" сентября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"14" мая 2019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3049"/>
        <w:gridCol w:w="3049"/>
        <w:gridCol w:w="753"/>
        <w:gridCol w:w="3051"/>
      </w:tblGrid>
      <w:tr>
        <w:trPr>
          <w:trHeight w:val="3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(1 житель)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(1 житель)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(1м³)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2231,75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 (1 тонна)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за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