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fcd89a" w14:textId="afcd89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Байганинского районного маслихата от 29 декабря 2018 года № 207 "Об утверждении бюджета Жаркамысского сельского округа на 2019-2021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Байганинского районного маслихата Актюбинской области от 27 мая 2019 года № 242. Зарегистрировано Департаментом юстиции Актюбинской области 29 мая 2019 года № 6207.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109-1 Бюджетного Кодекса Республики Казахстан от 4 декабря 2008 года и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маслихат Байганинского района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Байганинского районного маслихата от 29 декабря 2018 года № 207 "Об утверждении бюджета Жаркамысского сельского округа на 2019-2021 годы" (зарегистрированное в реестре государственной регистрации нормативных правовых актов № 3-4-200, опубликованное 16 января 2019 года в Эталонном контрольном банке нормативных правовых актов Республики Казахстан в электронном виде) следующие изменения: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1):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доходы – цифры "48 137,0" заменить цифрами "52 820,7";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цифры "45 889,0" заменить цифрами "50 572,7";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2):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затраты - цифры "48 137,0" заменить цифрами "52 820,7".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Государственному учреждению "Аппарат Байганинского районного маслихата" в установленном законодательном порядке обеспечить: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решения в Департаменте юстиции Актюбинской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направление настоящего решения на официальное опубликование в периодических печатных изданиях и Эталонном контрольном банке нормативных правовых актов Республики Казахстан в электронном виде;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размешение настоящего решения на интернет – ресурсе маслихата Байганинского района.</w:t>
      </w:r>
    </w:p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 1 января 2019 года.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сессии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Байганинского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Жумабаев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Байганинского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Турлыбаев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 Байганинского районного маслихата от 27 мая 2019 года № 242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Байганинского районного маслихата от 29 декабря 2018 года № 207 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Жаркамысского сельского округа на 2019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52 820,7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50 572,7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50 572,7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50 572,7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52 820,7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20 238,9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20 238,9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20 238,9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20 238,9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27 184,8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27 184,8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27 184,8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27 184,8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