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23a3" w14:textId="79b2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мая 2019 года № 234. Зарегистрировано Департаментом юстиции Актюбинской области 16 мая 2019 года № 6149. Утратило силу решением Байганинского районного маслихата Актюбинской области от 15 сентября 2021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15.09.2021 № 61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отходов", зарегистрированного в Реестре государственной регистрации нормативных правовых актов за № 10030,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отходов", зарегистрированного в Реестре государственной регистрации нормативных правовых актов за № 14285,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 внесенным решением Байганинского районного маслихата Актюбинской области от 11.09.2019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Байганинскому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Байганинскому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2019 года от "11" сентября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"14" мая 2019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Байганинскому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4534"/>
        <w:gridCol w:w="3072"/>
        <w:gridCol w:w="3072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м³ на 1 расчетную единицу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торговой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торгового места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м²торговой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торговой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 общей площади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2019 года от "11" сентября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"14" мая 2019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Байганинскому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Байганинского районного маслихата Актюбинской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3049"/>
        <w:gridCol w:w="3049"/>
        <w:gridCol w:w="753"/>
        <w:gridCol w:w="3051"/>
      </w:tblGrid>
      <w:tr>
        <w:trPr>
          <w:trHeight w:val="30" w:hRule="atLeast"/>
        </w:trPr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(без НДС)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вывоз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Утилизация, переработка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 (1 житель)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(1 житель)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(1м³)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1233,61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2231,75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(1 тонна)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1090,36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за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– кубический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