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a53b" w14:textId="eaca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207 "Об утверждении бюджета Жаркамысского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8 апреля 2019 года № 224. Зарегистрировано Департаментом юстиции Актюбинской области 11 апреля 2019 года № 6088.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207 "Об утверждении бюджета Жаркамысского сельского округа на 2019-2021 годы" (зарегистрированное в реестре государственной регистрации нормативных правовых актов за № 3-4-200, опубликованное 16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"43 848" заменить цифрами "48 137,0";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"41 600" заменить цифрами "45 889,0";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"43 848" заменить цифрами "48 137,0".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размешение настоящего решения на интернет – ресурсе маслихата Байганинского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8 апреля 2019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2018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