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a987" w14:textId="306a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Болгарка Сарыхобдинского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Сарыхобдинского сельского округа Алгинского района Актюбинской области от 7 июня 2019 года № 9. Зарегистрировано Департаментом юстиции Актюбинской области 20 июня 2019 года № 6258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Актюбинской областной ономастической комиссии от 20 декабря 2018 года № 4 с учетом мнения населения, аким Сарыхобдинского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Болгарка Сарыхобдинского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"Орталық" в улицу "Қазына";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"Жастар" в улицу "Отан".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Сарыхобдинского сельского округа"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Сарыхобдинского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