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ff9" w14:textId="877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Самбай Карагашского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26 декабря 2019 года № 21. Зарегистрировано Департаментом юстиции Актюбинской области 27 декабря 2019 года № 6641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Актюбинской областной ономастической комиссии от 20 декабря 2018 года № 4 с учетом мнения населения, аким Карагашского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села Самбай Карагашского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– в улицу "Аксарай".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Карагашского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Департаменте юстиции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Карагашского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