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7a86" w14:textId="44a7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Карабулак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22 ноября 2019 года № 4. Зарегистрировано Департаментом юстиции Актюбинской области 26 ноября 2019 года № 6488. Утратило силу решением акима Карабулакского сельского округа Алгинского района Актюбинской области от 25 декабря 2020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Карабулакского сельского округа Алгинского района Актюбинской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29 октября 2019 года № 2-6-04/165 аким Карабулакского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Карабулак Карабулакского сельского округа, кроме сельхозформирований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