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3c51d" w14:textId="1c3c5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Акайского сельского округа Алгинского района Актюбинской области от 10 января 2019 года № 1. Зарегистрировано Управлением юстиции Алгинского района Департамента юстиции Актюбинской области 11 января 2019 года № 3-3-194. Утратило силу решением акима Акайского сельского округа Алгинского района Актюбинской области от 5 апреля 2019 года №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Акайского сельского округа Алгинского района Актюбинской области от 05.04.2019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представление главного государственного ветеринарно-санитарного инспектора Алгинской районной территориальной инспекции Комитета ветеринарного контроля и надзора Министерства сельского хозяйства Республики Казахстан от 29 ноября 2018 года за № 2-6-04/226, аким Акайского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крестьянского хозяйства "Абылай" расположенного в зимовке Кабаш-Тогай, Акайского сельского округа, Алгинского района в связи с выявлением заболевания бешенства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Акайского сельского округа"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Управлении юстиции Алгинского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официального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Акайского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Сарсен А.И.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