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e9d6" w14:textId="809e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24 декабря 2018 года № 217 "Об утверждении Алгинского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2019 года № 315. Зарегистрировано Департаментом юстиции Актюбинской области 24 декабря 2019 года № 6593.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24 декабря 2018 года № 217 "Об утверждении Алгинского районного бюджета на 2019-2021 годы" (зарегистрированное в реестре государственной регистрации нормативных правовых актов № 3-3-192, опубликованное 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- "7 955 858,6" заменить цифрами "7 917 757,6";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"7 093 150,6" заменить цифрами "7 055 049,6";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"7 958 249,4" заменить цифрами "7 920 148,4";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"-96 101,8" заменить цифрами "-96 102,8";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"96 101,8" заменить цифрами "96 102,8";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"557 662" заменить цифрами "554 481";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"369 800" заменить цифрами "346 800";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 цифры "87 330" заменить цифрами "76 330".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Алгинский районный маслихат от 18 декабря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7917757,6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7055049,6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7052334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7"/>
        <w:gridCol w:w="1097"/>
        <w:gridCol w:w="6096"/>
        <w:gridCol w:w="2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7920148,4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3960507,7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3587993,8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3475166,2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3335401,2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1301723,6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862524,2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-96102,8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18 декабря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в районном бюджете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5392"/>
        <w:gridCol w:w="3073"/>
        <w:gridCol w:w="2908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123009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15609,2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14076,3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21629,2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138 716,4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