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223b" w14:textId="3932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228 "Об утверждении бюджета города Алга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316. Зарегистрировано Департаментом юстиции Актюбинской области 24 декабря 2019 года № 6589.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228 "Об утверждении бюджета города Алга на 2019-2021 годы" (зарегистрированное в Реестре государственной регистрации нормативных правовых актов № 3-3-195,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"553 506" заменить цифрами "486 216,1";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"487 902" заменить цифрами "420 612,1";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"566 784,7" заменить цифрами "499 494,8";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"173 776" заменить цифрами "105 786";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"3 006" заменить цифрами "4 347".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18 декабря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