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cab" w14:textId="f2f4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229 "Об утверждении бюджета Тамдинского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317. Зарегистрировано Департаментом юстиции Актюбинской области 24 декабря 2019 года № 6588.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229 "Об утверждении бюджета Тамдинского сельского округа на 2019-2021 годы" (зарегистрированное в Реестре государственной регистрации нормативных правовых актов № 3-3-198,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"62 620" заменить цифрами "61 710";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"58 173" заменить цифрами "57 263";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"63 194,3" заменить цифрами "62 284,3";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"7 076,0" заменить цифрами "5 913,0";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абцазе третьем: цифры "1 351" заменить цифрами "1 500";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"2 850,0" заменить цифрами "2 954";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 от 18 декабря 2019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