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03dc" w14:textId="ac40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4 января 2019 года № 229 "Об утверждении бюджета Тамдинского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8 ноября 2019 года № 305. Зарегистрировано Департаментом юстиции Актюбинской области 14 ноября 2019 года № 6453.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4 января 2019 года № 229 "Об утверждении бюджета Тамдинского сельского округа на 2019-2021 годы" (зарегистрированное в Реестре государственной регистрации нормативных правовых актов № 3-3-198, опубликованное 24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- "62 439" заменить цифрами "62 620";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- "57 992" заменить цифрами "58 173";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- "63 013,3" заменить цифрами "63 194,3";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 цифры "6 945,0" заменить цифрами "7 076,0";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 цифры "2 800,0" заменить цифрами "2 850,0".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2019 года.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Муратбаев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8 ноября 2019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4 января 2019 года № 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28 789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