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10b2" w14:textId="5221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октября 2019 года № 302. Зарегистрировано Департаментом юстиции Актюбинской области 21 октября 2019 года № 6416. Утратило силу решением Алгинского районного маслихата Актюбинской области от 28 марта 2024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5676, опубликованное 20 октября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11015," исключить;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15 октября 2019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26 сентября 2017 года № 116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Алгинском районе </w:t>
      </w:r>
      <w:r>
        <w:br/>
      </w:r>
      <w:r>
        <w:rPr>
          <w:rFonts w:ascii="Times New Roman"/>
          <w:b/>
          <w:i w:val="false"/>
          <w:color w:val="000000"/>
        </w:rPr>
        <w:t>1. Порядок оказания жилищной помощи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Алгинском районе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7 (семи) процентов от совокупного дохода семьи (гражданина).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"Алгинский районный отдел занятости и социальных программ" (далее - уполномоченный орган).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за № 11015).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- 100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вывоз бытовых отходов-ежемесячно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