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0650" w14:textId="9fd0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октября 2019 года № 301. Зарегистрировано Департаментом юстиции Актюбинской области 18 октября 2019 года № 6415.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"7 925 457,6" заменить цифрами "8 436 316,6";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"720 391" заменить цифрами "735 391";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"7 077 749,6" заменить цифрами "7 573 608,6";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"7 927 848,4" заменить цифрами "8 438 707,4";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- "95 507" заменить цифрами "93 712";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- "113 624" заменить цифрами "111 829";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- "-97 897,8" заменить цифрами "-96 102,8";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- "97 897,8" заменить цифрами "96 102,8";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Учесть в районном бюджете на 2019 год поступление целевых трансфертов из Национального фонда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369 800 тысяч тенге – на выплату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54 890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15 150 тысяч тенге – на развитие рынка труда";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"576 332" заменить цифрами "606 685";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"470 680" заменить цифрами "457 972";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 цифры "63 764" заменить цифрами "56 347";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цифры "3 000" заменить цифрами "86 730";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"165 771" заменить цифрами "133 423";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"56 477" заменить цифрами "50 886";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октября 2019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8436316,6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7573608,6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7"/>
        <w:gridCol w:w="1097"/>
        <w:gridCol w:w="6096"/>
        <w:gridCol w:w="2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8438707,4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3616559,4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3475012,4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1344780,9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15 октября 2019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392"/>
        <w:gridCol w:w="3073"/>
        <w:gridCol w:w="2908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123009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