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142b" w14:textId="a771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4 января 2019 года № 228 "Об утверждении бюджета города Алга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12 августа 2019 года № 288. Зарегистрировано Департаментом юстиции Актюбинской области 16 августа 2019 года № 6362.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"Бюджетного кодекса Республики Казахстан"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4 января 2019 года № 228 "Об утверждении бюджета города Алга на 2019-2021 годы" (зарегистрированное в реестре государственной регистрации нормативных правовых актов № 3-3-195, опубликованное 24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"540 351" заменить цифрами "542 676";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"474 747" заменить цифрами "477 072";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"553 629,7" заменить цифрами "555 954,7";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"56 466" заменить цифрами "57 085";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"1 675" заменить цифрами "1 815";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"41 566" заменить цифрами "42 031";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"1 905" заменить цифрами "3 006".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Алгинского районного маслихата.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12 августа 2019 года № 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4 января 2019 года № 228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