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6c11" w14:textId="edb6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4 января 2019 года № 229 "Об утверждении бюджета Тамдинского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12 августа 2019 года № 289. Зарегистрировано Департаментом юстиции Актюбинской области 16 августа 2019 года № 6361.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"Бюджетного кодекса Республики Казахстан"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4 января 2019 года № 229 "Об утверждении бюджета Тамдинского сельского округа на 2019-2021 годы" (зарегистрированное в Реестре государственной регистрации нормативных правовых актов № 3-3-198, опубликованное 24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- "63 053" заменить цифрами "62 439";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- "58 606" заменить цифрами "57 992";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- "63 627,3" заменить цифрами "63 013,3";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 цифры "4 000" заменить цифрами "3 757"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 цифры "7 200" заменить цифрами "6 829".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Алгинского районного маслихата.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12 августа 2019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04 января 2019 года № 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Алгинского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