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b5ee" w14:textId="be5b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24 декабря 2018 года № 217 "Об утверждении Алгинского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июня 2019 года № 277. Зарегистрировано Департаментом юстиции Актюбинской области 13 июня 2019 года № 6253.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24 декабря 2018 года № 217 "Об утверждении Алгинского районного бюджета на 2019-2021 годы" (зарегистрированное в реестре государственной регистрации нормативных правовых актов № 3-3-192, опубликованное 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- "8 081 960,6" заменить цифрами "7 869 480,6";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- "7 244 252,6" заменить цифрами "7 031 772,6";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"8 084 351,4" заменить цифрами "7 871 871,4";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"617 620" заменить цифрами "405 122";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"56 459" заменить цифрами "56 477";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