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c815" w14:textId="09bc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Каракудыкского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Каракудыкского сельского округа Алгинского района Актюбинской области от 5 июня 2019 года № 40. Зарегистрировано Департаментом юстиции Актюбинской области 7 июня 2019 года № 6239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заключений Актюбинской областной ономастической комиссии от 1 августа № 3 и 20 декабря № 4 2018 года с учетом мнения местного населения, аким Каракудыкского сельского округа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акима Каракудыкского сельского округа Алгинского района Актюбинской области от 05.03.2020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Каракудыкского сельского округа: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Каракудык: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Новая – в улицу Күншуақ;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Степная – в улицу Кең дала;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Геотехника – в улицу Өркен;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Тиккайын: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Советская – в улицу Балауса;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Комсомольская – в улицу Жас дәурен;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Колхозная – в улицу Самал;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Набережная – в улицу Толқын;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Коктогай: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Интернациональная – в улицу Кемеңгер;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Садовая – в улицу Шырайлы;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Юбилейная – в улицу Көксай.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Каракудыкского сельского округа"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Алгинского района после его официального опубликования.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Каракудыкского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Изтилеуов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