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4fe6" w14:textId="e7e4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Алга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25 апреля 2019 года № 166 и решение маслихата Алгинского района Актюбинской области от 25 апреля 2019 года № 263. Зарегистрировано Департаментом юстиции Актюбинской области 3 мая 2019 года № 6129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на основании заключений областной ономастической комиссии при акимате Актюбинской области от 02 мая и 01 августа 2018 года и с учетом мнения населения соответствующей территории, акимат Алгинского района ПОСТАНОВЛЯЕТ и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Алга: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Водопроводная – в улицу Ақбұлақ;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- в улицу Сарыжайлау;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- в улицу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- в улицу Көкжар;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путейцев - в улицу Жібек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- в улицу Жәдігер;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Овражный - в улицу 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- в улицу Тұлпар;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- в улицу Балдырған;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- в улицу Шиелі;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- в улицу Шамшырақ;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- в улицу Жағалау;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- в улицу Шаңырақ;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- в улицу Ықылас;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- в улицу Көкпекті;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- в улицу Байтақ;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переулок - в переулок Серпін.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заместителю акима Алгинского района Ә. Қонжар.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