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17a8" w14:textId="29e1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государственных служащих аппаратов акима района, города, сельских округов и исполнительных органов Алгинского района, финансируемых из местного бюджета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29 апреля 2019 года № 168. Зарегистрировано Департаментом юстиции Актюбинской области 2 мая 2019 года № 6123. Утратило силу постановлением акимата Алгинского района Актюбинской области от 21 августа 2020 года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Алгинского района Актюбинской области от 21.08.2020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государственных служащих аппаратов акима района, города, сельских округов и исполнительных органов Алгинского района,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государственных служащих аппаратов акима района, города, сельских округов и исполнительных органов Алгинского района,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"Аппарата акима Алгинского района"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юстиций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Алгинского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Алгинского района А.Бошанов.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вводятся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Алгинского района от 29 апрель 2019 года № 168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государственных служащих аппаратов акима района, города, сельских округов и исполнительных органов Алгинского района, финансируемых из местного бюджета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государственных служащих аппаратов акима района, города, сельских округов и исполнительных органов Алгинского района, финансируемых из местного бюджета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государственных служащих аппаратов акима района, города, сельских округов и исполнительных органов Алгинского района, финансируемых из местного бюджета.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Служебные удостоверение государственных служащих аппаратов акима района, города, сельских округов и исполнительных органов Алгинского района, финансируемых из местного бюджета (далее – Служебное удостоверение) является официальным документом, подтверждающим его государственную должность и должностные полномочия.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настоящему постановлению.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без соответствующего оформления, с просроченным сроком действия, помарками и подчистками считается недействительными.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акима Алгинского района - государственным служащим аппарата района, акимам города и сельских округов, первым руководителям исполнительных органов района,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акимов города и сельских округов - государственным служащим аппаратов акима города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первых руководителей исполнительных органов района – государственным служащим, исполнительных органов района, финансируемых из местного бюджета.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сотрудникам, при назначении на должность, изменении должности, по истечении срока, утере, а также порче, ранее выданного удостоверения.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служебного удостоверения сотрудники расписываются в журнале учета выдачи служебного удостоверения государственных служащих аппаратов акима района, города, сельских округов и исполнительных органов Алгинского района, финансируемых из местного бюджета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Правилу.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в отделе службы управления персоналом (кадровая служба).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увольнении, изменении должности, сотрудники сдают служебное удостоверение, ответственному лицу отдела службы управления персоналом (кадровая служба). На обходном листе при сдаче служебного удостоверения ставится подпись ответственного сотрудника.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сотрудникам отдела службы управления персоналом (кадровая служба) ответственным за выдачу служебного удостоверения.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Учет выдачи служебных удостоверений осуществляется в журнале учета выдачи служебных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порядком заполнения, оформления, учета, выдачи, хранения и уничтожения служебных удостоверений осуществляют ответственные сотрудники отдела службы управления персоналом (кадровая служба).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утраты или порчи служебного удостоверения, сотрудник предъявляет по месту выдачи удостоверения письменное (в произвольной форме) извещение и направляет на опубликование в средствах массовой информации объявление о недействительности утерянного удостоверения.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каждому факту утраты, порчи служебного удостоверения, произошедшего в результате недобросовестного его хранения, а также передачи его другим лицам или использования служебного удостоверения не по назначению, отделом службы управления персоналом (кадровая служба) в установленном порядке рассматривается необходимость проведения служебного расследования.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Служебные удостоверения, сданные сотрудниками, один раз в год подлежат уничтожению с составлением соответствующего акта об уничтожении в произвольной форме.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выдачи служебного удостоверения государственных служащих аппаратов акима района, города, сельских округов и исполнительных органов Алгинского района, финансируемых из местного бюджета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государственных служащих аппаратов акима района, города, сельских округов и исполнительных органов Алгинского района, финансируемых из местного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553"/>
        <w:gridCol w:w="997"/>
        <w:gridCol w:w="1381"/>
        <w:gridCol w:w="997"/>
        <w:gridCol w:w="1381"/>
        <w:gridCol w:w="1382"/>
        <w:gridCol w:w="1382"/>
        <w:gridCol w:w="614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наличии)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 получении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уничтожении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государственных служащих аппаратов акима района, города, сельских округов и исполнительных органов Алгинского района, финансируемых из местного бюджета должен быть прошнурован, пронумерован, подписан ответственным сотрудником отдела службы управления персоналом (кадровая служба) и заверяется печатью учреждения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Алгинского района от 29 апрель 2019 года № 168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государственных служащих аппаратов акима района, города, сельских округов и исполнительных органов Алгинского района, финансируемых из местного бюджета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Служебное удостоверения состоит из твердого пластика высокого качества темно-синего цвета, размером 5,5 х 8,5 сантиметров.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удостоверения расположено изображение Государственного Герба Республики Казахстана золотистого цвета, выполненный в верхней части левой стороны удостоверение, ниже типографическим шрифтом выполнена надпись на казахском языке "АҚТӨБЕ ОБЛЫСЫ АЛҒА АУДАНЫ".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 надписью "АҚТӨБЕ ОБЛЫСЫ АЛҒА АУДАНЫ": фамилия, имя, отчество (при наличии), занимаемая должность, наименование структурного подразделения. Текст печатается на казахском языке.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правой верхней части на лицевой стороне указывается номер удостоверение.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Фотография (цветная) находится в правой верхней части на лицевой стороне под номером удостоверения работника, размер фотографий 3 х 4 сантиметров.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правой нижней части указывается срок окончания служебного удостоверения.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обратной стороне служебного удостоверения указывается, номер служебного удостоверения, наименование населенного пункта, фамилия, имя, отчество (при наличии), занимаемая должность, наименование структурного подразделения на русском языке.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Служебные удостоверения заверяются подписью соответствующего руководства и гербовой печатью.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