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7b902" w14:textId="0f7b9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коэффициента зонирования, учитывающего месторасположение объекта налогообложения по Алгинскому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Алгинского района Актюбинской области от 8 апреля 2019 года № 130. Зарегистрировано Департаментом юстиции Актюбинской области 11 апреля 2019 года № 6092.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Постановление вводится в действие с 01.01.2020.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529 Кодекса Республики Казахстан от 25 декабря 2017 года "О налогах и других обязательных платежах в бюджет" (Налоговый кодекс), акимат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коэффициент зонирования, учитывающий месторасположение объекта налогообложения по Алгинскому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"Алгинский отдел экономики и бюджетного планирования"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на официальное опубликование в периодических печатных изданиях и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Алгинского района.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Алгинского района Г. Ахметова.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1 января 2020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Алдияров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СОГЛАСОВАНО: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Руководитель республиканского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государственного учреждения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"Управление государственных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доходов по Алгинскому району"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_______________C. Муканов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 март 2019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Алгинского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апреля 2019 года № 130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 зонирования, учитывающего месторасположение объекта налогообложения по Алгинскому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постановления акимата Алгинского района Актюбинской области от 27.09.2024 </w:t>
      </w:r>
      <w:r>
        <w:rPr>
          <w:rFonts w:ascii="Times New Roman"/>
          <w:b w:val="false"/>
          <w:i w:val="false"/>
          <w:color w:val="ff0000"/>
          <w:sz w:val="28"/>
        </w:rPr>
        <w:t>№ 237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Коэффициенты зонирования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Подхоз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Акайский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Колтабан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Бескоспинский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Есет батыр Кокиулы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Бестамакский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Бестамак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Бескоспа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Карагашский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Самбай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Нурбулак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Карабулакский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Карабулак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Амангельды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Карахобдинский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Карахобда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Ерназар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Кумсай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Маржанбулакский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Маржанбулак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Кайындысай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Сарыхобдинский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Сарыхобда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Болгарка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Тамдинский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Тамды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Еркинкуш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Талдысай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Токмансайский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Кайнар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Токмансай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Токмансай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Ушкудыкский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Ушкудык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Жеруйык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Аксазды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Каракудыкский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Каракудык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Коктогай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Тиккайын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