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67c6" w14:textId="d476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4 января 2019 года № 228 "Об утверждении бюджета города Алга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апреля 2019 года № 251. Зарегистрировано Департаментом юстиции Актюбинской области 9 апреля 2019 года № 6078.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228 "Об утверждении бюджета города Алга на 2019-2021 годы" (зарегистрированное в реестре государственной регистрации нормативных правовых актов № 3-3-195,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"379 204" заменить цифрами "507 220";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"313 600" заменить цифрами "441 616";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"379 204" заменить цифрами "520 498,7";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"-13 278,7";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"13 278,7";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"9 465" заменить цифрами "29 804";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"123 776" заменить цифрами "173 776";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16 000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апреля 2019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