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efe" w14:textId="c249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Кумкудукского сельского округа Айтекебийского района от 30 октября 2019 года № 8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11 декабря 2019 года № 12. Зарегистрировано Департаментом юстиции Актюбинской области 12 декабря 2019 года № 6546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Казахстана от 16 октября 2019 года № 2-7/129, аким Кумкудукского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товарищества с ограниченной ответственностью "Кумкудук" расположенного в Кумкудукском сельском округе Айтекебийского района,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Кумкудукского сельского округа Айтекебийского района от 30 октября 2019 года № 8 "Об установлении карантина" (зарегистрированное в Реестре государственной регистрации нормативных правовых актов № 6436, опубликованное 1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Кумкудукского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Орынбеков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