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0b39" w14:textId="56b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Айкенского сельского округа Айтекебийского района от 14 мая 2018 года № 14 "Об установлении ограничительных мероприятий на территории села Айке Айкенского сельского округа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14 мая 2019 года № 6. Зарегистрировано Департаментом юстиции Актюбинской области 15 мая 2019 года № 6141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25 апреля 2019 года № 2-7/57, аким Айкенского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Айке Айкенского сельского округа Айтекебийского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Айкенского сельского округа Айтекебийского района от 14 мая 2018 года № 14 "Об установлении ограничительных мероприятий на территории села Айке Айкенского сельского округа Айтекебийского района" (зарегистрированное в реестре государственной регистрации нормативных правовых актов № 3-2-156, опубликованное 21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Айкенского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Айкенского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