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daba1" w14:textId="62dab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Айтекебийского районного бюджета на 2020 - 2022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25 декабря 2019 года № 347. Зарегистрировано Департаментом юстиции Актюбинской области 27 декабря 2019 года № 6616.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Айтекебийский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Айтекебийский районный бюджет на 2020 - 2022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9 087 277,4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891 941,0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5 297,0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4 100,0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8 185 939,4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9 885 699,5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62 661,4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84 592,4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21 931,0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- 861 083,5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861 083,5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Айтекебийского районного маслихата Актюбинской области от 12.03.2020 </w:t>
      </w:r>
      <w:r>
        <w:rPr>
          <w:rFonts w:ascii="Times New Roman"/>
          <w:b w:val="false"/>
          <w:i w:val="false"/>
          <w:color w:val="000000"/>
          <w:sz w:val="28"/>
        </w:rPr>
        <w:t>№ 387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17.06.2020 </w:t>
      </w:r>
      <w:r>
        <w:rPr>
          <w:rFonts w:ascii="Times New Roman"/>
          <w:b w:val="false"/>
          <w:i w:val="false"/>
          <w:color w:val="000000"/>
          <w:sz w:val="28"/>
        </w:rPr>
        <w:t>№ 414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24.08.2020 </w:t>
      </w:r>
      <w:r>
        <w:rPr>
          <w:rFonts w:ascii="Times New Roman"/>
          <w:b w:val="false"/>
          <w:i w:val="false"/>
          <w:color w:val="000000"/>
          <w:sz w:val="28"/>
        </w:rPr>
        <w:t>№ 447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29.10.2020 </w:t>
      </w:r>
      <w:r>
        <w:rPr>
          <w:rFonts w:ascii="Times New Roman"/>
          <w:b w:val="false"/>
          <w:i w:val="false"/>
          <w:color w:val="000000"/>
          <w:sz w:val="28"/>
        </w:rPr>
        <w:t>№ 473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14.12.2020 </w:t>
      </w:r>
      <w:r>
        <w:rPr>
          <w:rFonts w:ascii="Times New Roman"/>
          <w:b w:val="false"/>
          <w:i w:val="false"/>
          <w:color w:val="00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районного бюджета зачисляются следующие: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налог, за исключением индивидуального подоходного налога по доходам, не облагаемым у источника выплаты, физических лиц, зарегистрированных на территории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имущество, за исключением налога на имущество физических лиц, имущество которых находится на территории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налог, за исключением земельного налога на земли населенных пунктов, взимаемого с физических и юридических лиц, земельный участок которых находится в городе районного значения, селе, поселке;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средства, за исключением налога на транспортные средства, взимаемого с физических и юридических лиц, зарегистрированных в городе районного значения, селе, поселке;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акцизы на бензин (за исключением авиационного бензина) и дизельное топливо;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 использование природных и других 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сборы за ведение предпринимательской и профессиональной деятельности;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игорный бизнес;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пошлина;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имущества, находящегося в государственной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вознаграждения по кредитам, выданным из государственного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государственного имущества, закрепленного за государственными учреждениями;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продажа земли.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Принять к сведению и руководству, что с 1 января 2020 года:</w:t>
      </w:r>
    </w:p>
    <w:bookmarkEnd w:id="3"/>
    <w:bookmarkStart w:name="z2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- 42 500 тенге;</w:t>
      </w:r>
    </w:p>
    <w:bookmarkEnd w:id="4"/>
    <w:bookmarkStart w:name="z3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2 651 тенге;</w:t>
      </w:r>
    </w:p>
    <w:bookmarkEnd w:id="5"/>
    <w:bookmarkStart w:name="z3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- 31 183 тенге;</w:t>
      </w:r>
    </w:p>
    <w:bookmarkEnd w:id="6"/>
    <w:bookmarkStart w:name="z3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2020 года:</w:t>
      </w:r>
    </w:p>
    <w:bookmarkEnd w:id="7"/>
    <w:bookmarkStart w:name="z3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- 2 778 тенге;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величина прожиточного минимума для исчисления размеров базовых социальных выплат – 32 668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Айтекебийского районного маслихата Актюбинской области от 17.06.2020 </w:t>
      </w:r>
      <w:r>
        <w:rPr>
          <w:rFonts w:ascii="Times New Roman"/>
          <w:b w:val="false"/>
          <w:i w:val="false"/>
          <w:color w:val="000000"/>
          <w:sz w:val="28"/>
        </w:rPr>
        <w:t>№ 414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районном бюджете на 2020 год объем субвенций из областного бюджета в сумме - 4 168 000 тысяч тенге.</w:t>
      </w:r>
    </w:p>
    <w:bookmarkEnd w:id="9"/>
    <w:bookmarkStart w:name="z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объем субвенции, на 2020 год передаваемых из районного бюджета в бюджет сельских округов в сумме - 587 951,0 тысяч тенге;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Айкенский сельский округ – 60 092,0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Аккольский сельский округ – 25 386,0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Актастинский сельский округ – 30 918,0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Аралтогайский сельский округ – 41 242,0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Баскудуксий сельский округ – 33 610,0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Жабасакский сельский округ – 35 201,0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Жамбылский сельский округ – 26 192,0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Кайрактинский сельский округ – 9 980,0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Карабутакский сельский округ – 58 039,0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Комсомольский сельский округ – 105 570,0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Кумкудукский сельский округ – 53 544,0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Кызылжулдузский сельский округ – 29 341,0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Саратский сельский округ – 27 247,0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Сулукольский сельский округ – 28 385,0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Ушкатинский сельский округ – 23 204,0 тысяч тенге.</w:t>
      </w:r>
    </w:p>
    <w:bookmarkStart w:name="z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районном бюджете на 2020 год поступление целевых текущих трансфертов из республиканского бюджета на: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выплату государственной адресной социальной помощи – 42 580,0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прав и улучшение качества жизни инвалидов в Республике Казахстан – 8 528,0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субсидирование затрат работодателя на создание специальных рабочих мест для трудоустройства инвалидов – 1 072,0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развитие рынка труда – 43 536,0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 – 2 192,0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увеличение оплаты труда педагогов государственных организаций дошкольного образования – 60 606,0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доплату за квалификационную категорию педагогам государственных организаций дошкольного образования – 6 187,0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увеличение оплаты труда педагогов государственных организаций среднего образования – 314 780,0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доплату за квалификационную категорию педагогам государственных организаций среднего образования – 228 336,0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 – 16 375,0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реализацию мероприятий по социальной и инженерной инфраструктуре в сельских населенных пунктах в рамках проекта "Ауыл - Ел бесігі" – 116 397,0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финансирование приоритетных проектов транспортной инфраструктуры – 185 889,0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постановления акимата района.</w:t>
      </w:r>
    </w:p>
    <w:bookmarkStart w:name="z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районном бюджете на 2020 год поступление целевых трансфертов на развитие из республиканского бюджета на: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строительство объектов водоснабжения в селе Акколь Айтекебийского района – 454 281,0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строительство объектов водоснабжения в селе Сулуколь Айтекебийского района – 298 423,0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строительство объектов водоснабжения в селе Сарат Айтекебийского района – 240 500,0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строительство водопровода в селе Толыбай Айтекебийского района – 336 511,0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строительство объектов водоснабжения в селе Аралтогай Айтекебийского района – 111 482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строительство автомобильной дороги улицы А.Молдагулова в селе Комсомольское Айтекебийского района – 40 018,0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на развитие определяется на основании постановления акимата района.</w:t>
      </w:r>
    </w:p>
    <w:bookmarkStart w:name="z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областном бюджете на 2020 год поступление кредитов из республиканского бюджета на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реализацию мер социальной поддержки специалистов – 87 483,0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кредитов определяется на основании постановления акимата района.</w:t>
      </w:r>
    </w:p>
    <w:bookmarkStart w:name="z1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 в районном бюджете на 2020 год поступление целевых текущих трансфертов из областного бюджета на: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выплату государственной адресной социальной помощи – 36 727,0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финансирование приоритетных проектов транспортной инфраструктуры – 371 483,0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обновление компьютерной техники общеобразовательных школ – 24 625,0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сервисное обслуживание кабинетов новой модификации общеобразовательных школ (химия, физика, биология, робототехника) – 10 045,0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установка камер видеонаблюдения в общеобразовательных школах – 33 000,0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установка камер видеонаблюдения в детских дошкольных учреждениях – 3 600,0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снижение оплаты за питание в дошкольных организациях образования получающим адресную социальную помощь – 3 315,0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обеспечение гарантированного социального пакета для детей от 6-18 лет из малообеспеченных семей – 73 341,0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увеличение ежегодного оплачиваемого трудового отпуска продолжительностью 42 календарных дней педагогических работников до 56 дней (работников детских дошкольных организаций) – 5 249,0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реализацию государственного образовательного заказа в дошкольных организациях – 52 853,0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доплату учителям организаций образования, реализующим учебные программы начального, основного и общего среднего образования за работу в условиях обновленного содержания образования – 401 510,0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увеличение размеров должностных окладов педагогов-психологов школ – 3 960,0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доплату за преподавание на английском языке предметов естественно-математического направления – 10 066,0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выплату доплаты учителям со степенью магистра – 3 522,0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выплату доплаты учителям, за наставничество молодым учителям –4 375,0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увеличение размеров доплаты за классное руководство работникам организаций начального, основного и общего среднего образования – 8 098,0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увеличение размеров доплаты за проверку тетрадей, письменных работ работникам организаций начального, основного и общего среднего образования – 5 162,0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увеличение ежегодного оплачиваемого трудового отпуска продолжительностью 42 календарных дней педагогических работников до 56 дней (работникам организаций образования) – 1 684,0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на содействие занятости населения – 4887,0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возмещение владельцам стоимости изымаемых и уничтожаемых больных животных – 9 000,0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на развитие продуктивной занятости и массового предпринимательства – 14 979,0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постановления акимата района.</w:t>
      </w:r>
    </w:p>
    <w:bookmarkStart w:name="z1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 в районном бюджете на 2020 год поступление целевых трансфертов на развитие из областного бюджета на: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реконструкцию и расширение существующих сетей водоснабжения в селе Комсомольское Айтекебийского района – 68 751,0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реконструкцию и расширение существующих сетей электроснабжения в селе Комсомольское Айтекебийского района – 62 329,0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строительство объектов водоснабжения в селе Акколь Айтекебийского района – 113 571,0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строительство объектов водоснабжения в селе Сулуколь Айтекебийского района – 74 638,0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строительство объектов водоснабжения в селе Сарат Айтекебийского района – 60 126,0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строительство водопровода в селе Толыбай Айтекебийского района – 84 128,0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строительство объектов водоснабжения в селе Аралтогай Айтекебийского района – 47 498,0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разработку проектно–сметной документации по проекту "строительство водопроводных сетей и сооружений в селе Белкопа Айтекебийкого района" – 10 610,0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строительство автомобильной дороги улицы А.Молдагуловой в селе Комсомольское Айтекебийского района – 38 227,0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реконструкция здания под 16 квартирный жилой дом по улице Абылай хана 2Г в селе Комсомольское Айтекебийского района – 53 000,0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установку дополнительного газового оборудования в существующей котельной расположенной по улице Айтеке би дом 26 в селе Карабутак Айтекебийского района – 10 683,0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на развитие определяется на основании постановления акимата района.</w:t>
      </w:r>
    </w:p>
    <w:bookmarkStart w:name="z1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резерв местного исполнительного органа района на 2020 год в сумме - 19 480,0 тысяч тенге.</w:t>
      </w:r>
    </w:p>
    <w:bookmarkEnd w:id="16"/>
    <w:bookmarkStart w:name="z1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перечень районных бюджетных программ, не подлежащих секвестру в процессе исполнения районного бюджета на 2020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- 4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7"/>
    <w:bookmarkStart w:name="z1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объемы субвенции передаваемых из районного бюджета для сельских округов на 2020 год на реализацию функции местного самоуправления,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- 5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8"/>
    <w:bookmarkStart w:name="z1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Государственному учреждению "Аппарат Айтекебийского районного маслихата" в установленном законодательством порядке обеспечить: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– ресурсе акимата Айтекебийского района после его официального опубликования.</w:t>
      </w:r>
    </w:p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Настоящее решение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- 1 к решению Айтекебийский районный маслихат от 25 декабря 2019 года № 347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Айтекебийский районный бюджет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Айтекебийского районного маслихата Актюбинской области от 14.12.2020 </w:t>
      </w:r>
      <w:r>
        <w:rPr>
          <w:rFonts w:ascii="Times New Roman"/>
          <w:b w:val="false"/>
          <w:i w:val="false"/>
          <w:color w:val="ff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2020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9087277,4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8185939,4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8185939,4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8185939,4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2020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9885699,5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4429244,4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4059810,1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3966247,1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3879373,1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2258343,6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2130272,8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2130272,8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2051223,8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821021,4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821021,4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821021,4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735815,2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735815,2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735815,2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84592,4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2020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-861083,5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861083,5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844694,2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844694,2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844694,2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2020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2020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– 2 к решению Айтекебийского районного маслихата от 25 декабря 2019 года № 347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Айтекебийский районный бюджет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2021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2021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2021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2021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 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2021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2021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2021 год,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-21931,0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2021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–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 № 347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Айтекебийский районный бюджет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2022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2022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2022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2022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 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2022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2022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2022 год,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-39964,0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2022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–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 № 347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 районных бюджетных программ, не подлежащих секвестру в процессе исполнения местного бюджета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– 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 № 347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субвенции органам местного самоуправления из районного бюджета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2020 год, 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587951,0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Айкенский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Актастинский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Аралтогайский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Баскудукский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Жабасакский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Кайрактинский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Карабутакский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58039,0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Кумкудукский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Кызылжулдузский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Саратский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Сулукольский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Ушкатинский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