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ec66" w14:textId="3b3e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Айтекебийского районного маслихата от 22 декабря 2017 года № 180 "Об утверждении Правил управления бесхозяйными отходами, признанными решением суда поступившими в коммунальную собственность по Айтекебийскому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октября 2019 года № 326. Зарегистрировано Департаментом юстиции Актюбинской области 21 октября 2019 года № 6422. Утратило силу решением Айтекебийского районного маслихата Актюбинской области от 12 ноября 2021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12.11.2021 № 104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22 декабря 2017 года № 180 "Об утверждении Правил управления бесхозяйными отходами, признанными решением суда поступившими в коммунальную собственность по Айтекебийскому району" (зарегистрированное в Реестре государственной регистрации нормативных правовых актов № 5816, опубликованное 24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управления бесхозяйными отходами, признанными решением суда поступившими в коммунальную собственность по Айтекебийскому району,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Айтекебийского района,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полномочия секретаря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