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6218" w14:textId="f496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2018 года № 246 "Об утверждении Айтекебийского районного бюджета на 2019 - 2021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 октября 2019 года № 318. Зарегистрировано Департаментом юстиции Актюбинской области 10 октября 2019 года № 6410.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5 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246 "Об утверждении Айтекебийского районного бюджета на 2019-2021 годы" (зарегистрированное в реестре государственной регистрации нормативных правовых актов № 3-2-173, опубликованное 10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"5 238 184,0" заменить цифрами " 5 521 095,8";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"3 431,0" заменить цифрами "3 481,0";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"4 313 878,0" заменить цифрами "4 596 739,8";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"5 242 552,4" заменить цифрами "5 525 464,2".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Айтекебийского района,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полномочия секретаря 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2019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–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1194"/>
        <w:gridCol w:w="1194"/>
        <w:gridCol w:w="5236"/>
        <w:gridCol w:w="2920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5521095,8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916375,0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4596739,8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4596739,8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4596739,8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5525464,2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297474,4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148084,9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147484,9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3388432,4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240624,6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240624,6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194049,6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3008204,8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2953106,3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2895359,1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139603,0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48022,6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Медотическая работа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597895,4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284355,3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индивидуальной программой реабилитации инвалида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27487,1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170250,4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113041,1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 и информационного пространства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18536,9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130843,4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101411,2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85740,8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15740,3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60000,0 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61986,8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52654,8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38503,8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355744,4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158460,0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66941,0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83325,0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2019 год,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