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fd741" w14:textId="26fd7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9 июня 2017 года № 132 "Об утверждении Правил оказания социальной помощи, установления размеров и определения перечня отдельных категорий нуждающихся граждан в Айтекебийском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15 августа 2019 года № 314. Зарегистрировано Департаментом юстиции Актюбинской области 22 августа 2019 года № 6373. Утратило силу решением Айтекебийского районного маслихата Актюбинской области от 13 июня 2024 года № 225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Айтекебийского районного маслихата Актюбинской области от 13.06.2024 № 225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Айтекебийский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9 июня 2017 года № 132 "Об утверждении Правил оказания социальной помощи, установления размеров и определения перечня отдельных категорий нуждающихся граждан в Айтекебийском районе" (зарегистрированное в реестре государственной регистрации нормативных правовых актов № 5597, опубликованное 3 августа 2017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Айтекебийском районе,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Айтекебийского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Айтекебийского района.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С.Б. Биртаева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"СОГЛАСОВАНО"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Руководитель управления координации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занятости и социальных программ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Актюбинской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______________________Е.Ж. Данагулов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"____"________________20___г.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августа 2019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июня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в Айтекебийском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в Айтекебийском районе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определяют порядок оказания социальной помощи, установления размеров и перечня отдельных категорий нуждающихся граждан в Айтекебийском районе.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Айтекебийский районный отдел по социальному обеспечению филиала некоммерческого акционерного общества "Государственная корпорация "Правительство для граждан" по Актюбинской области (далее -уполномоченная организация);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-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комиссия - комиссия, создаваемая решением акима Айтекебийского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- необходимый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-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-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- государственное учреждение "Айтекебийский районный отдел занятости и социальных программ", финансируемое за счет местного бюджета, осуществляющее оказание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-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- утвержденный максимальный размер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Данные Правила распространяются на лиц, постоянно проживающих в Айтекебийском районе.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отдельным категориям нуждающихся граждан государственным учреждением "Айтекебийский районный отдел занятости и социальных программ" в порядке, определенном настоящими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 социальной помощью понимается помощь, предоставляемая местными исполнительными органами (далее - МИО) в денежной или натуральной форме отдельным категориям нуждающихся граждан (далее - получатели) в случае наступления трудной жизненной ситуации, а также к памятным датам и праздничным дням.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единовременно и (или) периодически (ежемесячно, ежеквартально, 1 раз в полугодие).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памятных дат и праздничных дней для оказания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Победы - 9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инвалидов - второе воскресенье октября.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Участковые и специальные комиссии осуществляют свою деятельность на основании положений, утверждаемых областными МИО.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Перечень категорий получателей социальной помощи и размеры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Ежемесячная социальная помощь без учета дохода оказывается: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 на коммунальные услуги, в размере 8 000 (восьми тысяч) тенге согласно списков, представленных уполномоченной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родителям или законным представителям детей-инвалидов на возмещение затрат на обучение на дому детей-инвалидов, на одного ребенка – инвалида в размере 2 (двух) месячного расчетного показателя на период обучения, согласно списков, представленных государственным учреждением "Айтекебийский районный отдел образования";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гражданам, страдающим онкологическими заболеваниями, инфицированным вирусом иммунодефицита человека и больным различной формой туберкулеза, согласно списков государственного коммунального предприятия "Айтекебийская центральная районная больница" на праве хозяйственного ведения государственного учреждения "Управление здравоохранения Актюбинской области", предоставляемых ежемесячно на период амбулаторного лечения в пределах до шести месяцев в году, в размере 10 (десяти)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участникам и инвалидам Великой Отечественной войны, инвалидам I, II, III групп, детям-инвалидам до шестнадцати лет и сопровождающим их лицам для оплаты проезда на лечение по направлению государственного учреждения "Управление здравоохранения Актюбинской области" (далее - областное управление здравоохранения).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оказывается указанным лицам, если они не находятся на полном государственном обеспечении.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зависимости от наступившей трудной жизненной ситуации или убытка, понесенного в результате повреждения его имущества, устанавливаются следующие размеры единовременной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 в пределах 150 000 (ста пятидесяти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приравненным по льготам и гарантиям к участникам и инвалидам Великой Отечественной войны, в пределах 100 000 (ста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другим категориям лиц, приравненным по льготам и гарантиям к участникам Великой Отечественной войны, в пределах 80 000 (восьмидесяти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достигшим пенсионного возраста, в пределах 60 000 (шестидесяти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инвалидам, в том числе лицам, воспитывающим ребенка-инвалида до восемнадцати лет, в пределах 60 000 (шестидесяти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жертвам политических репрессий, лицам, пострадавшим от политических репрессий, в пределах 50 000 (пятидесяти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многодетным семьям в пределах 140 000 (ста сорока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детям-сиротам, детям, оставшимся без попечения родителей, выпускникам детских домов в пределах 60 000 (шестидесяти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малообеспеченным гражданам в пределах 140 000 (ста сорока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гражданам, страдающим онкологическими заболеваниями, инфицированным вирусом иммунодефицита человека и больным различной формой туберкулеза в пределах 80 000 (восьмидесяти тысяч)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гражданам, находящимся в трудной жизненной ситуации, предоставляется, если среднедушевой доход семьи (гражданина) за предшествовавший на момент обращения квартал не превышает однократного размера прожиточного минимума по Актюбинской области (за исключением участников и инвалидов Великой Отечественной войны, которым социальная помощь оказывается без учета дохода).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наступлении трудной жизненной ситуации, участникам и инвалидам Великой Отечественной войны социальная помощь оказывается без учета их дохода.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отнесения граждан к категории нуждающихся при наступлении трудной жизненной ситуации являются следующие: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однократного размера прожиточного минимума для предоставления единовременной социальной помощи в связи с наступлением трудной жизненной ситуации.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Сроки обращения за социальной помощью при наступлении трудной жизненной ситуации вследствие стихийного бедствия или пожара: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позднее шести месяцев с момента наступления соответствующей трудной жизненной ситуации.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Единовременная социальная помощь без учета дохода к памятным датам и праздничным дням оказывается: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Победы: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 в размере 100 000 (ста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приравненным по льготам и гарантиям к участникам и инвалидам Великой Отечественной войны, в размере 50 000 (пятидесяти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другим категориям лиц, приравненным по льготам и гарантиям к участникам Великой Отечественной войны, в размере 30 000 (тридцати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гражданам, трудившимся в тылу и проходившим воинскую службу не менее шести месяцев в период с 22 июня 1941 года по 9 мая 1945 года, получающим специальное государственное пособие, в размере 15 000 (пятнадцати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женам (мужьям) умерших участников Великой Отечественной Войны, не признававшихся инвалидами, не вступившим в повторный брак, в размере 25 000 (двадцати пяти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женам умерших войнов-афганцев, не вступившим в повторный брак, в размере 25 000 (двадцати пяти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 Дню инвалидов - инвалидам, получающим государственные социальные пособия, в размере 30 000 (тридцати тысяч)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к памятным датам и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права отдельных категории граждан на социальную помощь (в соответствии статуса) к различным памятным датам и праздничным дням оказывается один вид социальной помощи (более высокий по размеру).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или документ, подтверждающий наступление трудной жизненной ситуации.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Ежемесячная социальная помощь лицам, указанным в подпунктах 1), 2), 3) пункта 8 настоящих Правил, оказывается без истребования заявлений от получателей, лица, указанные в подпункте 4) пункта 8 представляют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удостоверения личности;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на лечение установленного образца, выданное областным управлением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удостоверения, подтверждающего принадлежность к категориям граждан указанным в подпункте 4) пункта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билеты, подтверждающие факт проезда.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Документы представляются в подлинниках и копиях для сверки, после чего подлинники документов возвращаются заявителю.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(семьи).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их в уполномоченный орган или акиму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недостаточности документов для оказания социальной помощи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в течение одного рабочего дня со дня поступления документов от участковой комиссии или акима сельского округа для получения социальной помощи при наступлении трудной жизненной ситуации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 пунктах 20 и 21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Отказ в оказании социальной помощи осуществляется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Айтекебийским районным маслихатом, порога для оказания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Социальная помощь прекращается в следующих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Айтекебийского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случае выявления представления недостоверных сведений, повлекших за собой незаконное назначение социальной помощи, выплата социальной помощи лицу (семье) прекращается на период ее назначения. Излишне выплаченные суммы подлежат возврату в добровольном порядке, а в случае отказа – в судебном порядке.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системой "Е-собес" или автоматизированной информационной системой "Социальная помощь".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 оказания социальной помощи, установления размеров и определения перечня отдельных категорий нуждающихся граждан в Айтекебийском районе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семьи 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составе семьи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заявителя) (домашний адрес, тел.)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членов семьи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День, месяц, год рождения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____________________ Дата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должностного лица органа, уполномоченного заверять сведения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составе семьи __________________________ (подпись)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 к Правилам оказания  социальной помощи, установления размеров и определения перечня  отдельных категорий нуждающихся граждан в Айтекебийском районе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обследования для определения нуждаемости лица (семьи) в связи с наступлением трудной жизненной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________ 20___г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(населенный пункт)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Ф. И. О. заявителя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места жительства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Трудная жизненная ситуация, в связи с наступлением которой заявитель обратился за социальной помощью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Состав семьи (учитываются фактически проживающие в семье) ___человек, в том числе: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День, месяц, год рождения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 (место работы, учебы)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общественных работах, профессиональной подготовке (переподготовке повышении квалификации) или в активных мерах содействия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Трудная жизненная ситуация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трудоспособных _________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Зарегистрированы в качестве безработного в органах занятости ______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детей: _________человек,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обучающихся в высших и средних учебных заведениях на платной основе _____человек, стоимость обучения в год на учащегося___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 семье участников Великой Отечественной войны, инвалидов Великой Отечественной войны, приравненных к участникам Великой Отечественной войны и инвалидам Великой Отечественной войны, пенсионеров, пожилых лиц, старше 80-ти лет, лиц, имеющих социально значимые заболевания (злокачественные новообразования, туберкулез, вирус иммунодефицита человека), инвалидов, детей-инвалидов (указать или добавить иную категорию)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Условия проживания (общежитие, арендное, приватизированное жилье, служебное жилье, жилой кооператив, индивидуальный жилой дом или иное - указать):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содержание жилья: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семьи: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членов семьи (в т.ч. заявителя), имеющих доход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за предыдущий квартал (тенге)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 хозяйстве (приусадебный участок, скот и птица), дачном и земельном участке (земельной доли)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за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Наличие: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автотранспорта (марка, год выпуска, правоустанавливающий документ, заявленные доходы от его эксплуатации)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 иного жилья, 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занимаемого в настоящее время, (заявленные доходы от его эксплуатации)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ранее полученной помощи (форма, сумма, источник):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Иные доходы семьи (форма, сумма, источник):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Обеспеченность детей школьными принадлежностями, одеждой, обувью: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Санитарно-эпидемиологические условия проживания: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(подписи)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составленным актом ознакомлен(а):______________________________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и подпись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проведения обследования отказываюсь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и подпись заявителя (или одного из членов семьи), дата_____________________________________________________________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(заполняется в случае отказа заявителя от проведения обследования)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 оказания социальной помощи, установления размеров и определения перечня отдельных категорий нуждающихся граждан в Айтекебийском районе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участковой комиссии № "___" 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Участковая комиссия в соответствии с Правилами оказания социальной помощи, установления размеров и определения перечня отдельных категорий нуждающихся граждан, рассмотрев заявление и прилагаемые к нему документы лица (семьи), обратившегося за предоставлением социальной помощи в связи с наступлением трудной жизненной ситуации_____________________________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представленных документов и результатов обследования материального положения заявителя (семьи) выносит заключение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(необходимости, отсутствии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лицу (семье) социальной помощи с наступлением трудной жизненной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(подписи)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 прилагаемыми документами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количестве _____ штук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 "_____" ___________ 20__ г._____________________ Ф.И.О., должность, подпись работника, акима села, сельского округа или уполномоченного органа, принявшего документы.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