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9e70" w14:textId="f979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июля 2019 года № 151. Зарегистрировано Департаментом юстиции Актюбинской области 30 июля 2019 года № 6315.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Айтекебийского района Актюбинской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Айтекебийского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Айтекебийского района Актюбинской области от 16.02.2024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Айтекебийского района"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Айтекебийского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Н.Нажмадинова.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 Е.Тансыкбаев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26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Айтекебийского района Актюбинской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первой. второй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